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86MS0061-01-2025-006676-29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каб.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состоящим под административным надзором,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ограничение, возложенное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месяц, не явился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>, вынесенное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эти действия (бездействие)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дополнительно пояснил, что болел, но документов не имеет.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412513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Д.В.;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графика прибытия поднадзорного лица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регистрационного листа поднадзорного лица;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rPr>
          <w:rFonts w:ascii="Times New Roman" w:eastAsia="Times New Roman" w:hAnsi="Times New Roman" w:cs="Times New Roman"/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 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1445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В.С. Петрухина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3140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